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Legs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Love Got to Do with 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George Clooney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Queen Bee?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Beyonce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inspired us to move (and buy legwarmers) with her first workout video in 1982?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Jennifer Aniston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shared hot Hollywood gossip on TVs Entertainment Tonight for over three decades?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Tina Turner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performed the winning between-the-legs winning shot during the 1996 Lipton Championships?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Mary Hart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laced up a pair of gladiator sandals for his role in Hail, Caesar! in 2016?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Jane Fonda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Olympic athlete who won 28 gold medals and has the perfect swimmer's body with a  longer than average torso and relatively shorter legs?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Jennifer Lopez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"Jenny from the Block"?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Andre Aggassi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will always be there for you?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Michael Phelps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lead singer of the band famous for "Shes Got Legs" released in 1990?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Billy Gibbons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Legs</dc:title>
  <dcterms:created xsi:type="dcterms:W3CDTF">2021-10-11T06:50:09Z</dcterms:created>
  <dcterms:modified xsi:type="dcterms:W3CDTF">2021-10-11T06:50:09Z</dcterms:modified>
</cp:coreProperties>
</file>