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Creator of pizza eating mutant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shoe maker and camping supplier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Portland poet, created "The Midnight Ride of Paul Revere"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played McDreamy in Grey's Anatomy?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toy maker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Olympic winning Skier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a child eating killer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lady in Pitch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"Bender" in The Breakfast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Americas greatest landscape artist and illustrator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OCD detective, Monk leading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Governor of Maine and VP to Lincoln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Maine</dc:title>
  <dcterms:created xsi:type="dcterms:W3CDTF">2021-10-11T06:51:00Z</dcterms:created>
  <dcterms:modified xsi:type="dcterms:W3CDTF">2021-10-11T06:51:00Z</dcterms:modified>
</cp:coreProperties>
</file>