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Makeup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 made this neon pink lipstick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white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runs the Mannyiacs?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 Wiz, Dip Brow?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Maybelline makeup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$5 lip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Rhianna and MAC's lipstick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lip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face of Aveeno?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KVD famous lip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Becca Cosmetics collaborate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Glam &amp; Gore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Patrick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Makeup Names</dc:title>
  <dcterms:created xsi:type="dcterms:W3CDTF">2021-10-11T06:49:50Z</dcterms:created>
  <dcterms:modified xsi:type="dcterms:W3CDTF">2021-10-11T06:49:50Z</dcterms:modified>
</cp:coreProperties>
</file>