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Married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Lebron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Gabrielle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Denzel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Chrissy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Deborah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Savannah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Dwayne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Jessica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Beyonce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Angela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Nicole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Pauletta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Ashton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Ayesha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Michelle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Married Couples</dc:title>
  <dcterms:created xsi:type="dcterms:W3CDTF">2021-10-11T06:50:27Z</dcterms:created>
  <dcterms:modified xsi:type="dcterms:W3CDTF">2021-10-11T06:50:27Z</dcterms:modified>
</cp:coreProperties>
</file>