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Mathematician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the decimal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give the fourier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father of 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who gave the sum of the positive n number is equal to -1/12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identifies pythagoras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invented that any number when divided by zero gives infinite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mathematician who gave the Pascal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person who gave various computation techniques to determine volume and area of several shapes including conic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give the Fibonacci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Inventor of zero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Mathematician</dc:title>
  <dcterms:created xsi:type="dcterms:W3CDTF">2021-10-11T06:51:10Z</dcterms:created>
  <dcterms:modified xsi:type="dcterms:W3CDTF">2021-10-11T06:51:10Z</dcterms:modified>
</cp:coreProperties>
</file>