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temple of Atena at Troy; protected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Hector; given to the son of Achilles as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in Achilles' armor; killed by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chief; went to find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Agamemnon's slave girl; priest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around the underworld; rendered a human invulnerable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bravest of the Greek warriors in the Trojan War; son of Peleus and Thetis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Achilles' sea-nymph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disease;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strife; dissension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Priam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10)</dc:title>
  <dcterms:created xsi:type="dcterms:W3CDTF">2021-10-11T06:50:42Z</dcterms:created>
  <dcterms:modified xsi:type="dcterms:W3CDTF">2021-10-11T06:50:42Z</dcterms:modified>
</cp:coreProperties>
</file>