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Men of Greece (Lesson 11)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adventurous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monster of the Strait of Messina; deadly whirlpool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 nymph; cared for Odysseus for seven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sorceress; turned men into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burial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sudden, brief, violent windstorm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 scornful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the winds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Ithaca; reluctant hero of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 of a small tree (Greek mythology)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majestic; dignified; lofty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moo (characteristic cow sound)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island princess; found Odysseus on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race of one-eyed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Odysseus'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wife of Odysseus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Men of Greece (Lesson 11)</dc:title>
  <dcterms:created xsi:type="dcterms:W3CDTF">2021-10-11T06:50:44Z</dcterms:created>
  <dcterms:modified xsi:type="dcterms:W3CDTF">2021-10-11T06:50:44Z</dcterms:modified>
</cp:coreProperties>
</file>