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Men of Greece (Lesson 14-15)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Seized the Acropolis; made himself tyrant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hero-god said to have fought for the Greeks at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 and domineering person or ruler (modern meaning)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who ran 22 miles to announce the victory of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drive off in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general; victor of the battle of Marathon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Homer's epic about the Trojan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messengers delivering important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citadel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Pisistratus; ruled Athens until driven out for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sole ruler in a Greek city republic (ancient meaning)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Homer's epic about the wanderings of Odysseus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fortress in a commanding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Pisistratus; ruled Athens with his brother until killed by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itinerant (traveling) musician-poets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cities ruled by magistrates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cross-country foot race of 26.2 miles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chaos and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Men of Greece (Lesson 14-15)</dc:title>
  <dcterms:created xsi:type="dcterms:W3CDTF">2021-10-11T06:50:49Z</dcterms:created>
  <dcterms:modified xsi:type="dcterms:W3CDTF">2021-10-11T06:50:49Z</dcterms:modified>
</cp:coreProperties>
</file>