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Men of Greece (Lesson 16-18)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sea battle between the Greeks and teh Persians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Persian general; left in command of the Persian forces in Thessaly after Xerxes' retreat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narrow passage of water between two shores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beat with a small whip as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climb in stages or on a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 land battle fought between Greeks and Persians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temporary banishment by popular vote (ancient meaning)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Athenian statesman and soldier; advised the Athenians to build more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naval battle where the Athenians defeated the Persians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oracle of the Athenian domain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site of the heroic stand of Leonidas' 4000 men against the army of Xerxes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Sparta; hero of Thermopylae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exclusion from a group, possibly for some disgrace (modern meaning)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nephew of Leonidas; defeated Mardonius at Plataea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Persia; succeeded Darius I,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Athenian magistrate adn general; rival of Themistocles; had a reputation for 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three-legged stand or stool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priestess of the oracle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expel and send away as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yellow mineral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Men of Greece (Lesson 16-18)</dc:title>
  <dcterms:created xsi:type="dcterms:W3CDTF">2021-10-11T06:50:51Z</dcterms:created>
  <dcterms:modified xsi:type="dcterms:W3CDTF">2021-10-11T06:50:51Z</dcterms:modified>
</cp:coreProperties>
</file>