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Men of Greece (Lesson 2 &amp; 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prophetic deity; shrine or priestess of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 of the gods, especially frangrant and flavorful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daughter of Zeus; goddess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goddess of youth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Greeks;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son of Zeus; twin of Artemis; god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nine goddesses of poetry, arts, sciences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son of Zeus; 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source of artistic inspiration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sisters; punished and tormented the wicked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demigod, "forethought"; stole fire from the gods and gave it to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mountain in Greece; home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Son of Zeus; messenger of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sisters; made mortals gracious and lovable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goddess of love; most beautiful of the goddesses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sweet liquid secreted by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twist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brought rainbow; bore messages from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drinking vessels with stem and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sisters; higher than all the gods and goddesses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mountain where Deucalion's ark landed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blacksmith's furnace for heating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daughter of Zeus; twin of Apollo; goddess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 of Prometheus; survived the 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son of Zeus; god of fire; friend of metalworkers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son of Aphrodite; god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wife of Deucalion; survived the 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deep crack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Men of Greece (Lesson 2 &amp; 3)</dc:title>
  <dcterms:created xsi:type="dcterms:W3CDTF">2021-10-11T06:50:33Z</dcterms:created>
  <dcterms:modified xsi:type="dcterms:W3CDTF">2021-10-11T06:50:33Z</dcterms:modified>
</cp:coreProperties>
</file>