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(Lesson 6 &amp;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sailors on Jason's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Lydia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sheeps' coat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handheld harp-like instrument, used to accompany song or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beautiful maidens; lured sailors to crash on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twins; sailed with Jason; sturned into a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Jason's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 for joining two draft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 of Eson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sister of Phrixus; drowned in the strait that bears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king of Colchis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greatest musician of mythical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 and queen of Thessaly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break up earth using a plow-like tool with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burning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spirited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belt or sash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part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Aetes; fell in love with Jason and helped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centaur; most famous teacher in Greece; raised Jason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Greatest of the Greek heroes; mortal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"lynx-eyed"; saild with Jason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held up the sky; father of the Hesperides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adult 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Mycenae; cousin of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mythological creature: half-man, half-horse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centaur; tried to abduct Deianira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nailed golden fleece on a tree sacred to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King of Iolcus; usurped throne from his older brother Eson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(Lesson 6 &amp; 7)</dc:title>
  <dcterms:created xsi:type="dcterms:W3CDTF">2021-10-11T06:50:38Z</dcterms:created>
  <dcterms:modified xsi:type="dcterms:W3CDTF">2021-10-11T06:50:38Z</dcterms:modified>
</cp:coreProperties>
</file>