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Men of Greece (Lesson 8-9)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confused;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Paris; king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winding maze where the Minotaur was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wise Greek King; founder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of Peleus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Thessaly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Mycenae during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Agamemnon's daughter; Aremis demanded her as a sacrifice but then saved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daughter of Minos; took pity on Theseus and helped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shepherd appointed by Zeus to judge the dispute over which of three goddesses was most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 of the 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Crete; keeper of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Agamemnon's soothsayer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intricate maze of interconnecting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predicts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noted king of Athens; son of king Aegeus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Sparta; brother of Agamemnon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 of Menelaus; her abduction set off the Trojan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Men of Greece (Lesson 8-9)</dc:title>
  <dcterms:created xsi:type="dcterms:W3CDTF">2021-10-11T06:50:40Z</dcterms:created>
  <dcterms:modified xsi:type="dcterms:W3CDTF">2021-10-11T06:50:40Z</dcterms:modified>
</cp:coreProperties>
</file>