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Men of Greece  (lesson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watchdog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the underworld; daughter of Demeter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Giants who aided Cronos in his battle against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brother of Zeus; goddess of the grains, fruits,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Wife of Cronos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 of Cronos and 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ferryman of the Styx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rocklike skeletal remains of a small marine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king of the gods; swallowed his own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Round-eyed; giants who made thunder and lightning for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dismal; bleak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pearly internal layer of certain mollusk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 of Zeus; god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 around the underworld; "hateful"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Sister of Zeus; queen of the gods; goddess of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sister of Zeus; goddess of fire and 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maidens; helpers of Demeter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three-pronged fork or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resembling brass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Men of Greece  (lesson 1)</dc:title>
  <dcterms:created xsi:type="dcterms:W3CDTF">2021-10-11T06:50:31Z</dcterms:created>
  <dcterms:modified xsi:type="dcterms:W3CDTF">2021-10-11T06:50:31Z</dcterms:modified>
</cp:coreProperties>
</file>