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4 &amp;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Phoenicia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sacrificed to Poseidon; rescued  by and married to Perseus; turned into a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the king of 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birthplace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fisherman who rescued Danae and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mortal of the three Gorgons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and queen; parnets of Andromeda; turned into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 of Dictys; ruler of Seriphos; fell in love with Danae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of Agenor; consulted in Parnassus oracle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Danae, turned into a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told Perseus where the land of the Hesperides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horible sisters with snakes for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and leap about in a frisky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nymphs with magic treasures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gamepieces; rings of iron to be pitched at a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Venus; given to Cadmus as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loud, discordant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Agenor's beautiful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founded by Cadmus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magical musician; built the walls of Thebes with a lyre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joyful play;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4 &amp; 5)</dc:title>
  <dcterms:created xsi:type="dcterms:W3CDTF">2021-10-11T06:50:35Z</dcterms:created>
  <dcterms:modified xsi:type="dcterms:W3CDTF">2021-10-11T06:50:35Z</dcterms:modified>
</cp:coreProperties>
</file>