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Famous Mississippians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artist    </w:t>
      </w:r>
      <w:r>
        <w:t xml:space="preserve">   Leontyne Price    </w:t>
      </w:r>
      <w:r>
        <w:t xml:space="preserve">   poet    </w:t>
      </w:r>
      <w:r>
        <w:t xml:space="preserve">   author    </w:t>
      </w:r>
      <w:r>
        <w:t xml:space="preserve">   writer    </w:t>
      </w:r>
      <w:r>
        <w:t xml:space="preserve">   singer    </w:t>
      </w:r>
      <w:r>
        <w:t xml:space="preserve">   Mississippi    </w:t>
      </w:r>
      <w:r>
        <w:t xml:space="preserve">   Jerry Rice    </w:t>
      </w:r>
      <w:r>
        <w:t xml:space="preserve">   William Faulkner    </w:t>
      </w:r>
      <w:r>
        <w:t xml:space="preserve">   Faith Hill    </w:t>
      </w:r>
      <w:r>
        <w:t xml:space="preserve">   Oprah Winfrey    </w:t>
      </w:r>
      <w:r>
        <w:t xml:space="preserve">   Elvis Presley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Mississippians</dc:title>
  <dcterms:created xsi:type="dcterms:W3CDTF">2021-10-11T06:49:41Z</dcterms:created>
  <dcterms:modified xsi:type="dcterms:W3CDTF">2021-10-11T06:49:41Z</dcterms:modified>
</cp:coreProperties>
</file>