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Mississippians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Tennessee Williams    </w:t>
      </w:r>
      <w:r>
        <w:t xml:space="preserve">   Tammy Wynette    </w:t>
      </w:r>
      <w:r>
        <w:t xml:space="preserve">   Oprah Winfrey    </w:t>
      </w:r>
      <w:r>
        <w:t xml:space="preserve">   Eudora Welty    </w:t>
      </w:r>
      <w:r>
        <w:t xml:space="preserve">   Muddy Waters    </w:t>
      </w:r>
      <w:r>
        <w:t xml:space="preserve">   Sela Ward    </w:t>
      </w:r>
      <w:r>
        <w:t xml:space="preserve">   Conway Twitty    </w:t>
      </w:r>
      <w:r>
        <w:t xml:space="preserve">   Brittney Spears    </w:t>
      </w:r>
      <w:r>
        <w:t xml:space="preserve">   LeAnn Rimes    </w:t>
      </w:r>
      <w:r>
        <w:t xml:space="preserve">   Will Price    </w:t>
      </w:r>
      <w:r>
        <w:t xml:space="preserve">   Leontyne Price    </w:t>
      </w:r>
      <w:r>
        <w:t xml:space="preserve">   Walter Payton    </w:t>
      </w:r>
      <w:r>
        <w:t xml:space="preserve">   Elvis Presley    </w:t>
      </w:r>
      <w:r>
        <w:t xml:space="preserve">   Brandy Norwood    </w:t>
      </w:r>
      <w:r>
        <w:t xml:space="preserve">   BB King    </w:t>
      </w:r>
      <w:r>
        <w:t xml:space="preserve">   James Earl Jones    </w:t>
      </w:r>
      <w:r>
        <w:t xml:space="preserve">   Faith Hill    </w:t>
      </w:r>
      <w:r>
        <w:t xml:space="preserve">   Jim Henson    </w:t>
      </w:r>
      <w:r>
        <w:t xml:space="preserve">   Beth Henley    </w:t>
      </w:r>
      <w:r>
        <w:t xml:space="preserve">   fannie lou hamer    </w:t>
      </w:r>
      <w:r>
        <w:t xml:space="preserve">   brett favre    </w:t>
      </w:r>
      <w:r>
        <w:t xml:space="preserve">   medgar evers    </w:t>
      </w:r>
      <w:r>
        <w:t xml:space="preserve">   bo diddley    </w:t>
      </w:r>
      <w:r>
        <w:t xml:space="preserve">   bess dawson    </w:t>
      </w:r>
      <w:r>
        <w:t xml:space="preserve">   vernon dahmer    </w:t>
      </w:r>
      <w:r>
        <w:t xml:space="preserve">   craig claiborne    </w:t>
      </w:r>
      <w:r>
        <w:t xml:space="preserve">   james chaney    </w:t>
      </w:r>
      <w:r>
        <w:t xml:space="preserve">   will campbell    </w:t>
      </w:r>
      <w:r>
        <w:t xml:space="preserve">   mary cain    </w:t>
      </w:r>
      <w:r>
        <w:t xml:space="preserve">   Jimmy Buffett    </w:t>
      </w:r>
      <w:r>
        <w:t xml:space="preserve">   CCBryant    </w:t>
      </w:r>
      <w:r>
        <w:t xml:space="preserve">   Ruby Bridges    </w:t>
      </w:r>
      <w:r>
        <w:t xml:space="preserve">   Theodore Bilbo    </w:t>
      </w:r>
      <w:r>
        <w:t xml:space="preserve">   Lance Bass    </w:t>
      </w:r>
      <w:r>
        <w:t xml:space="preserve">   Halcyone Barnes    </w:t>
      </w:r>
      <w:r>
        <w:t xml:space="preserve">   Red Barber    </w:t>
      </w:r>
      <w:r>
        <w:t xml:space="preserve">   Ruth Atkinson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Mississippians</dc:title>
  <dcterms:created xsi:type="dcterms:W3CDTF">2021-10-11T06:51:02Z</dcterms:created>
  <dcterms:modified xsi:type="dcterms:W3CDTF">2021-10-11T06:51:02Z</dcterms:modified>
</cp:coreProperties>
</file>