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Modern Feminists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Jolie    </w:t>
      </w:r>
      <w:r>
        <w:t xml:space="preserve">   Angelina    </w:t>
      </w:r>
      <w:r>
        <w:t xml:space="preserve">   Chanel    </w:t>
      </w:r>
      <w:r>
        <w:t xml:space="preserve">   Coco    </w:t>
      </w:r>
      <w:r>
        <w:t xml:space="preserve">   deBeauvoir    </w:t>
      </w:r>
      <w:r>
        <w:t xml:space="preserve">   Simone    </w:t>
      </w:r>
      <w:r>
        <w:t xml:space="preserve">   Obama    </w:t>
      </w:r>
      <w:r>
        <w:t xml:space="preserve">   Michelle    </w:t>
      </w:r>
      <w:r>
        <w:t xml:space="preserve">   Roosevelt    </w:t>
      </w:r>
      <w:r>
        <w:t xml:space="preserve">   Eleanor    </w:t>
      </w:r>
      <w:r>
        <w:t xml:space="preserve">   Friedan    </w:t>
      </w:r>
      <w:r>
        <w:t xml:space="preserve">   Betty    </w:t>
      </w:r>
      <w:r>
        <w:t xml:space="preserve">   Steinem    </w:t>
      </w:r>
      <w:r>
        <w:t xml:space="preserve">   Gloria    </w:t>
      </w:r>
      <w:r>
        <w:t xml:space="preserve">   Hooks    </w:t>
      </w:r>
      <w:r>
        <w:t xml:space="preserve">   Bell    </w:t>
      </w:r>
      <w:r>
        <w:t xml:space="preserve">   Walters    </w:t>
      </w:r>
      <w:r>
        <w:t xml:space="preserve">   Barbara    </w:t>
      </w:r>
      <w:r>
        <w:t xml:space="preserve">   Angelou    </w:t>
      </w:r>
      <w:r>
        <w:t xml:space="preserve">   Maya    </w:t>
      </w:r>
      <w:r>
        <w:t xml:space="preserve">   Clinton    </w:t>
      </w:r>
      <w:r>
        <w:t xml:space="preserve">   Hillary    </w:t>
      </w:r>
      <w:r>
        <w:t xml:space="preserve">   Ono    </w:t>
      </w:r>
      <w:r>
        <w:t xml:space="preserve">   Yoko    </w:t>
      </w:r>
      <w:r>
        <w:t xml:space="preserve">   Sandberg    </w:t>
      </w:r>
      <w:r>
        <w:t xml:space="preserve">   Sheryl    </w:t>
      </w:r>
      <w:r>
        <w:t xml:space="preserve">   Beyonce    </w:t>
      </w:r>
      <w:r>
        <w:t xml:space="preserve">   Watson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Modern Feminists</dc:title>
  <dcterms:created xsi:type="dcterms:W3CDTF">2021-10-11T06:50:53Z</dcterms:created>
  <dcterms:modified xsi:type="dcterms:W3CDTF">2021-10-11T06:50:53Z</dcterms:modified>
</cp:coreProperties>
</file>