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Moments in Basketball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NBA team located in Los Angeles, 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championship series called in the NBA?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abbreviation for the National Basketball Association?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2 teams are major competitors.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 basketball game is played.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game of the season to win it all.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basketball player whose last name is an animal that can fly.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sport was created by James Naismith.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NBA player whose nick name is 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NBA team located in Boston, MA.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Moments in Basketball History</dc:title>
  <dcterms:created xsi:type="dcterms:W3CDTF">2021-10-11T06:50:25Z</dcterms:created>
  <dcterms:modified xsi:type="dcterms:W3CDTF">2021-10-11T06:50:25Z</dcterms:modified>
</cp:coreProperties>
</file>