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Movie Quotes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Yo, Adrian!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Nobody puts Baby in a corner.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“If you can’t say something nice, don’t say nothin’ at all.”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far back as I can remember, I always wanted to be a gangster.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I’ll be back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I’m the king of the world!!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"Here's Johnny!"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You've got to ask yourself one question: 'Do I feel lucky?' Well, do ya, punk?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It’s not personal, Sonny. It’s strictly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Hakuna Matata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"Fish are friends, not food."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"If you build it, he will come"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"May the force be with you"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Movie Quotes</dc:title>
  <dcterms:created xsi:type="dcterms:W3CDTF">2021-10-11T06:49:56Z</dcterms:created>
  <dcterms:modified xsi:type="dcterms:W3CDTF">2021-10-11T06:49:56Z</dcterms:modified>
</cp:coreProperties>
</file>