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Famous Movies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Alien rides bike past moon with a human boy.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SHARKS!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Dinosaur escapes from habitat.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Giant boat runs into iceberg.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Purple man steals glowing stones while fighting avengers.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fight to the death of different districts.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Space people with laser swords.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Men fight aliens while wearing a tuxedo.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Talking toys in a human world.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"We're not in Kansas anymore, Toto."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Akuma Matata!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Famous Movies</dc:title>
  <dcterms:created xsi:type="dcterms:W3CDTF">2021-10-11T06:50:27Z</dcterms:created>
  <dcterms:modified xsi:type="dcterms:W3CDTF">2021-10-11T06:50:27Z</dcterms:modified>
</cp:coreProperties>
</file>