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Movies from the 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 Streetcar Named Desire    </w:t>
      </w:r>
      <w:r>
        <w:t xml:space="preserve">   Ace in the Hole    </w:t>
      </w:r>
      <w:r>
        <w:t xml:space="preserve">   All About Eve    </w:t>
      </w:r>
      <w:r>
        <w:t xml:space="preserve">   Animal Farm    </w:t>
      </w:r>
      <w:r>
        <w:t xml:space="preserve">   Ben Hur    </w:t>
      </w:r>
      <w:r>
        <w:t xml:space="preserve">   Big Country    </w:t>
      </w:r>
      <w:r>
        <w:t xml:space="preserve">   Cat on a Hot Tin Roof    </w:t>
      </w:r>
      <w:r>
        <w:t xml:space="preserve">   Cinderella    </w:t>
      </w:r>
      <w:r>
        <w:t xml:space="preserve">   Dial M for Murder    </w:t>
      </w:r>
      <w:r>
        <w:t xml:space="preserve">   East of Eden    </w:t>
      </w:r>
      <w:r>
        <w:t xml:space="preserve">   Gentlemen Prefer Blonds    </w:t>
      </w:r>
      <w:r>
        <w:t xml:space="preserve">   Gun Fight at the OK Corral    </w:t>
      </w:r>
      <w:r>
        <w:t xml:space="preserve">   High Noon    </w:t>
      </w:r>
      <w:r>
        <w:t xml:space="preserve">   I Confess    </w:t>
      </w:r>
      <w:r>
        <w:t xml:space="preserve">   Jailhouse Rock    </w:t>
      </w:r>
      <w:r>
        <w:t xml:space="preserve">   Lady and the Tramp    </w:t>
      </w:r>
      <w:r>
        <w:t xml:space="preserve">   North by Northwest    </w:t>
      </w:r>
      <w:r>
        <w:t xml:space="preserve">   Oklahoma    </w:t>
      </w:r>
      <w:r>
        <w:t xml:space="preserve">   Sayonara    </w:t>
      </w:r>
      <w:r>
        <w:t xml:space="preserve">   Singin in the Rain    </w:t>
      </w:r>
      <w:r>
        <w:t xml:space="preserve">   Ten Commandments    </w:t>
      </w:r>
      <w:r>
        <w:t xml:space="preserve">   The Asphalt Jungle    </w:t>
      </w:r>
      <w:r>
        <w:t xml:space="preserve">   The Bad and the Beautiful    </w:t>
      </w:r>
      <w:r>
        <w:t xml:space="preserve">   The Big Heat    </w:t>
      </w:r>
      <w:r>
        <w:t xml:space="preserve">   The Thing    </w:t>
      </w:r>
      <w:r>
        <w:t xml:space="preserve">   The Wrong Man    </w:t>
      </w:r>
      <w:r>
        <w:t xml:space="preserve">   Vertigo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Movies from the 50's</dc:title>
  <dcterms:created xsi:type="dcterms:W3CDTF">2021-10-11T06:50:05Z</dcterms:created>
  <dcterms:modified xsi:type="dcterms:W3CDTF">2021-10-11T06:50:05Z</dcterms:modified>
</cp:coreProperties>
</file>