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Taylor Swift    </w:t>
      </w:r>
      <w:r>
        <w:t xml:space="preserve">   Sam Smith    </w:t>
      </w:r>
      <w:r>
        <w:t xml:space="preserve">   Ella Mai    </w:t>
      </w:r>
      <w:r>
        <w:t xml:space="preserve">   21 Savage    </w:t>
      </w:r>
      <w:r>
        <w:t xml:space="preserve">   J.Cole    </w:t>
      </w:r>
      <w:r>
        <w:t xml:space="preserve">   Marshmello    </w:t>
      </w:r>
      <w:r>
        <w:t xml:space="preserve">   Maroon 5    </w:t>
      </w:r>
      <w:r>
        <w:t xml:space="preserve">   Imagine Dragons    </w:t>
      </w:r>
      <w:r>
        <w:t xml:space="preserve">   Halsey    </w:t>
      </w:r>
      <w:r>
        <w:t xml:space="preserve">   Cardi B    </w:t>
      </w:r>
      <w:r>
        <w:t xml:space="preserve">   Dua Lipa    </w:t>
      </w:r>
      <w:r>
        <w:t xml:space="preserve">   Selena Gomez    </w:t>
      </w:r>
      <w:r>
        <w:t xml:space="preserve">   Eminem    </w:t>
      </w:r>
      <w:r>
        <w:t xml:space="preserve">   Meek Mill    </w:t>
      </w:r>
      <w:r>
        <w:t xml:space="preserve">   Gucci Mane    </w:t>
      </w:r>
      <w:r>
        <w:t xml:space="preserve">   XXXTentacion    </w:t>
      </w:r>
      <w:r>
        <w:t xml:space="preserve">   Kodak Black    </w:t>
      </w:r>
      <w:r>
        <w:t xml:space="preserve">   Lil Xan    </w:t>
      </w:r>
      <w:r>
        <w:t xml:space="preserve">   French Montana    </w:t>
      </w:r>
      <w:r>
        <w:t xml:space="preserve">   Kendrick Lamar    </w:t>
      </w:r>
      <w:r>
        <w:t xml:space="preserve">   Post Malone    </w:t>
      </w:r>
      <w:r>
        <w:t xml:space="preserve">   G-Eazy    </w:t>
      </w:r>
      <w:r>
        <w:t xml:space="preserve">   Charlie Puth    </w:t>
      </w:r>
      <w:r>
        <w:t xml:space="preserve">   Drake    </w:t>
      </w:r>
      <w:r>
        <w:t xml:space="preserve">   Pink    </w:t>
      </w:r>
      <w:r>
        <w:t xml:space="preserve">   Ariana Grande    </w:t>
      </w:r>
      <w:r>
        <w:t xml:space="preserve">   Lady Gaga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Musicians</dc:title>
  <dcterms:created xsi:type="dcterms:W3CDTF">2021-10-11T06:51:08Z</dcterms:created>
  <dcterms:modified xsi:type="dcterms:W3CDTF">2021-10-11T06:51:08Z</dcterms:modified>
</cp:coreProperties>
</file>