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Musicians</w:t>
      </w:r>
    </w:p>
    <w:p>
      <w:pPr>
        <w:pStyle w:val="Questions"/>
      </w:pPr>
      <w:r>
        <w:t xml:space="preserve">1. ELLNIO IHTECRI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ADYL AAGG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LECIAMH SKOCJNA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AAHIMR ERCAY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JONNYH SAHC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IMIJ HIEXDRN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IETEVS NORDEW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SMEAJ ONBWR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AOADNMN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YAR CALRESH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BBO RMYLEA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RIPCEN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NTWHIYE TNHSUOO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MVIANR AEGY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EVLIS SRPLEYE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Musicians</dc:title>
  <dcterms:created xsi:type="dcterms:W3CDTF">2021-10-11T06:51:20Z</dcterms:created>
  <dcterms:modified xsi:type="dcterms:W3CDTF">2021-10-11T06:51:20Z</dcterms:modified>
</cp:coreProperties>
</file>