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Names in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Noether    </w:t>
      </w:r>
      <w:r>
        <w:t xml:space="preserve">   Turing    </w:t>
      </w:r>
      <w:r>
        <w:t xml:space="preserve">   Pascal    </w:t>
      </w:r>
      <w:r>
        <w:t xml:space="preserve">   Newton    </w:t>
      </w:r>
      <w:r>
        <w:t xml:space="preserve">   Einstein    </w:t>
      </w:r>
      <w:r>
        <w:t xml:space="preserve">   Descartes    </w:t>
      </w:r>
      <w:r>
        <w:t xml:space="preserve">   Fibonacci    </w:t>
      </w:r>
      <w:r>
        <w:t xml:space="preserve">   Poincare    </w:t>
      </w:r>
      <w:r>
        <w:t xml:space="preserve">   Galileo    </w:t>
      </w:r>
      <w:r>
        <w:t xml:space="preserve">   Archimedes    </w:t>
      </w:r>
      <w:r>
        <w:t xml:space="preserve">   Sierpinski    </w:t>
      </w:r>
      <w:r>
        <w:t xml:space="preserve">   Euclid    </w:t>
      </w:r>
      <w:r>
        <w:t xml:space="preserve">   Gauss    </w:t>
      </w:r>
      <w:r>
        <w:t xml:space="preserve">   Euler    </w:t>
      </w:r>
      <w:r>
        <w:t xml:space="preserve">   Pythagorus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Names in Math</dc:title>
  <dcterms:created xsi:type="dcterms:W3CDTF">2021-10-11T06:49:51Z</dcterms:created>
  <dcterms:modified xsi:type="dcterms:W3CDTF">2021-10-11T06:49:51Z</dcterms:modified>
</cp:coreProperties>
</file>