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Native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leader of the Cherokee tribe in 1790-1830?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leader of the Seminole tribe in 1830-1860?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opposed the American settlement of the Great Plains winning a victory over the U.S.?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led an uprising against the American government that which began in 1861?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Mingo chief who took part in Lord Dunmore's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leader of the Seneca tribe in 1770-1790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resisted the British settlement of the Great Lakes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led the Sauk and Fox tribe against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leader of the Cheyenne tribe who resisted the American settlement of the Kansas and Colorado territories?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led a large tribal confederacy (Tecumseh Confederacy) which opposed the United States during Tecumseh's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Shawnee chief known as "The Prophet"?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leader of the Mohawk tribe in 1750-1800?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leader that signed the treaty of Fort Larame in 1868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later became an advocate for peace after the Battle of Point Pleasant but was killed by American militiamen?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leader of the Lakota tribe and led the Battle of the Little Bighorn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leader of the Shawnee tribe in 1770-1800?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prominent prophet and warrior against Mexican incursions into the Southwest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American Indian warrior on the Western frontier during the French and Indian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founded the movement during the mid 18th century to reject European goods and a return to traditional way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Paiute spiritual leader who founded the Ghost Dance Movement?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Native Americans</dc:title>
  <dcterms:created xsi:type="dcterms:W3CDTF">2021-10-11T06:49:58Z</dcterms:created>
  <dcterms:modified xsi:type="dcterms:W3CDTF">2021-10-11T06:49:58Z</dcterms:modified>
</cp:coreProperties>
</file>