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Painters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against    </w:t>
      </w:r>
      <w:r>
        <w:t xml:space="preserve">   overshadowed    </w:t>
      </w:r>
      <w:r>
        <w:t xml:space="preserve">   scene    </w:t>
      </w:r>
      <w:r>
        <w:t xml:space="preserve">   honor    </w:t>
      </w:r>
      <w:r>
        <w:t xml:space="preserve">   successful    </w:t>
      </w:r>
      <w:r>
        <w:t xml:space="preserve">   reputation    </w:t>
      </w:r>
      <w:r>
        <w:t xml:space="preserve">   subtle    </w:t>
      </w:r>
      <w:r>
        <w:t xml:space="preserve">   renowned    </w:t>
      </w:r>
      <w:r>
        <w:t xml:space="preserve">   young    </w:t>
      </w:r>
      <w:r>
        <w:t xml:space="preserve">   theme    </w:t>
      </w:r>
      <w:r>
        <w:t xml:space="preserve">   famous    </w:t>
      </w:r>
      <w:r>
        <w:t xml:space="preserve">   quickly    </w:t>
      </w:r>
      <w:r>
        <w:t xml:space="preserve">   metal    </w:t>
      </w:r>
      <w:r>
        <w:t xml:space="preserve">   different    </w:t>
      </w:r>
      <w:r>
        <w:t xml:space="preserve">   reposition    </w:t>
      </w:r>
      <w:r>
        <w:t xml:space="preserve">   Europe    </w:t>
      </w:r>
      <w:r>
        <w:t xml:space="preserve">   effects    </w:t>
      </w:r>
      <w:r>
        <w:t xml:space="preserve">   religious    </w:t>
      </w:r>
      <w:r>
        <w:t xml:space="preserve">   humorous    </w:t>
      </w:r>
      <w:r>
        <w:t xml:space="preserve">   portraits    </w:t>
      </w:r>
      <w:r>
        <w:t xml:space="preserve">   unusual    </w:t>
      </w:r>
      <w:r>
        <w:t xml:space="preserve">   consider    </w:t>
      </w:r>
      <w:r>
        <w:t xml:space="preserve">   content    </w:t>
      </w:r>
      <w:r>
        <w:t xml:space="preserve">   include    </w:t>
      </w:r>
      <w:r>
        <w:t xml:space="preserve">   era    </w:t>
      </w:r>
      <w:r>
        <w:t xml:space="preserve">   sketches    </w:t>
      </w:r>
      <w:r>
        <w:t xml:space="preserve">   special    </w:t>
      </w:r>
      <w:r>
        <w:t xml:space="preserve">   interests    </w:t>
      </w:r>
      <w:r>
        <w:t xml:space="preserve">   machine    </w:t>
      </w:r>
      <w:r>
        <w:t xml:space="preserve">   inventor    </w:t>
      </w:r>
      <w:r>
        <w:t xml:space="preserve">   scientist    </w:t>
      </w:r>
      <w:r>
        <w:t xml:space="preserve">   variety    </w:t>
      </w:r>
      <w:r>
        <w:t xml:space="preserve">   talent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Painters</dc:title>
  <dcterms:created xsi:type="dcterms:W3CDTF">2021-10-11T06:50:10Z</dcterms:created>
  <dcterms:modified xsi:type="dcterms:W3CDTF">2021-10-11T06:50:10Z</dcterms:modified>
</cp:coreProperties>
</file>