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 &amp;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Bacon &amp;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Cheese &amp;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Soap &amp;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&amp;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Apples &amp;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&amp;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Barnes &amp;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Lorelai &amp;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Lucy &amp;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Pairs</dc:title>
  <dcterms:created xsi:type="dcterms:W3CDTF">2021-10-11T06:51:22Z</dcterms:created>
  <dcterms:modified xsi:type="dcterms:W3CDTF">2021-10-11T06:51:22Z</dcterms:modified>
</cp:coreProperties>
</file>