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Brady Bunch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Jason Seaver &amp; Maggie Seaver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Growing Pains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Stuart &amp; Diane Pickles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Addams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Mike &amp; Frankie Heck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Jetsons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Roseanne &amp; Dan Conner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Wonder Years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Gomez &amp; Morticia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Seinfeld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Mr. &amp; Mrs. Parker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Clair and Cliff Huxtable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Simpsons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Fred and Wilma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Roseanne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Samantha &amp; Darrin Stephens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Christmas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Mike &amp; Carol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Cosby Show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Elyse &amp; Steven Keaton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Flintstones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Homer and Marge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 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Ward &amp; June Cleaver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Bewitched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Jack and Norma Arnold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Leave it to Beaver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Morty and Helen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Rugrats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George and Jane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Parents</dc:title>
  <dcterms:created xsi:type="dcterms:W3CDTF">2021-10-11T06:50:00Z</dcterms:created>
  <dcterms:modified xsi:type="dcterms:W3CDTF">2021-10-11T06:50:00Z</dcterms:modified>
</cp:coreProperties>
</file>