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Polish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Sculptor and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room, sometimes inside a larger church, set aside for prayer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the David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cut and separate the parts of a living thing for scientific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fleet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imaginary line drawn through a sphere, or ball, such as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play with a sad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print of an image that has been carved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Belgian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Drew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under the rule of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author of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amusing play with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work that uses sharp humor to attack people or society </w:t>
            </w:r>
          </w:p>
        </w:tc>
      </w:tr>
    </w:tbl>
    <w:p>
      <w:pPr>
        <w:pStyle w:val="WordBankLarge"/>
      </w:pPr>
      <w:r>
        <w:t xml:space="preserve">   Queen Isabella    </w:t>
      </w:r>
      <w:r>
        <w:t xml:space="preserve">   Queen Elizabeth     </w:t>
      </w:r>
      <w:r>
        <w:t xml:space="preserve">   Leonardo Da Vinci     </w:t>
      </w:r>
      <w:r>
        <w:t xml:space="preserve">   Michelangelo     </w:t>
      </w:r>
      <w:r>
        <w:t xml:space="preserve">   William Shakespeare     </w:t>
      </w:r>
      <w:r>
        <w:t xml:space="preserve">   Titian    </w:t>
      </w:r>
      <w:r>
        <w:t xml:space="preserve">   Albrecht Dürer    </w:t>
      </w:r>
      <w:r>
        <w:t xml:space="preserve">   Nicolaus Copernicus     </w:t>
      </w:r>
      <w:r>
        <w:t xml:space="preserve">   Andreas Vesalius    </w:t>
      </w:r>
      <w:r>
        <w:t xml:space="preserve">   Miguel Cervantes    </w:t>
      </w:r>
      <w:r>
        <w:t xml:space="preserve">   Subject    </w:t>
      </w:r>
      <w:r>
        <w:t xml:space="preserve">   Playwright    </w:t>
      </w:r>
      <w:r>
        <w:t xml:space="preserve">   Armada     </w:t>
      </w:r>
      <w:r>
        <w:t xml:space="preserve">   Comedy    </w:t>
      </w:r>
      <w:r>
        <w:t xml:space="preserve">   Tragedy    </w:t>
      </w:r>
      <w:r>
        <w:t xml:space="preserve">   Satire    </w:t>
      </w:r>
      <w:r>
        <w:t xml:space="preserve">   Chapel    </w:t>
      </w:r>
      <w:r>
        <w:t xml:space="preserve">   Woodcut    </w:t>
      </w:r>
      <w:r>
        <w:t xml:space="preserve">   Dissect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</dc:title>
  <dcterms:created xsi:type="dcterms:W3CDTF">2021-10-11T06:51:18Z</dcterms:created>
  <dcterms:modified xsi:type="dcterms:W3CDTF">2021-10-11T06:51:18Z</dcterms:modified>
</cp:coreProperties>
</file>