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Armstrong    </w:t>
      </w:r>
      <w:r>
        <w:t xml:space="preserve">   Audobon    </w:t>
      </w:r>
      <w:r>
        <w:t xml:space="preserve">   Bach    </w:t>
      </w:r>
      <w:r>
        <w:t xml:space="preserve">   Barton    </w:t>
      </w:r>
      <w:r>
        <w:t xml:space="preserve">   Carver    </w:t>
      </w:r>
      <w:r>
        <w:t xml:space="preserve">   Chavez    </w:t>
      </w:r>
      <w:r>
        <w:t xml:space="preserve">   Coleman    </w:t>
      </w:r>
      <w:r>
        <w:t xml:space="preserve">   Earhart    </w:t>
      </w:r>
      <w:r>
        <w:t xml:space="preserve">   Edison    </w:t>
      </w:r>
      <w:r>
        <w:t xml:space="preserve">   Farnsworth    </w:t>
      </w:r>
      <w:r>
        <w:t xml:space="preserve">   Franklin    </w:t>
      </w:r>
      <w:r>
        <w:t xml:space="preserve">   Houdini    </w:t>
      </w:r>
      <w:r>
        <w:t xml:space="preserve">   Kennedy    </w:t>
      </w:r>
      <w:r>
        <w:t xml:space="preserve">   King    </w:t>
      </w:r>
      <w:r>
        <w:t xml:space="preserve">   Parks    </w:t>
      </w:r>
      <w:r>
        <w:t xml:space="preserve">   Roosevelt    </w:t>
      </w:r>
      <w:r>
        <w:t xml:space="preserve">   Vangogh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2021-10-11T06:49:44Z</dcterms:created>
  <dcterms:modified xsi:type="dcterms:W3CDTF">2021-10-11T06:49:44Z</dcterms:modified>
</cp:coreProperties>
</file>