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Marilyn Monroe    </w:t>
      </w:r>
      <w:r>
        <w:t xml:space="preserve">   Salvador Dali    </w:t>
      </w:r>
      <w:r>
        <w:t xml:space="preserve">   Audrey Hepburn    </w:t>
      </w:r>
      <w:r>
        <w:t xml:space="preserve">   Frida Kahlo    </w:t>
      </w:r>
      <w:r>
        <w:t xml:space="preserve">   Albert Einstein    </w:t>
      </w:r>
      <w:r>
        <w:t xml:space="preserve">   Michael Schumacher    </w:t>
      </w:r>
      <w:r>
        <w:t xml:space="preserve">   Bruce Lee    </w:t>
      </w:r>
      <w:r>
        <w:t xml:space="preserve">   Cristiano Ronaldo    </w:t>
      </w:r>
      <w:r>
        <w:t xml:space="preserve">   Elon Musk    </w:t>
      </w:r>
      <w:r>
        <w:t xml:space="preserve">   Bill Nye the Science Guy    </w:t>
      </w:r>
      <w:r>
        <w:t xml:space="preserve">   Danny DeVito    </w:t>
      </w:r>
      <w:r>
        <w:t xml:space="preserve">   Lamar Jackson    </w:t>
      </w:r>
      <w:r>
        <w:t xml:space="preserve">   Toby Maguire    </w:t>
      </w:r>
      <w:r>
        <w:t xml:space="preserve">   Tom Brady    </w:t>
      </w:r>
      <w:r>
        <w:t xml:space="preserve">   Martin Luther King Jr.    </w:t>
      </w:r>
      <w:r>
        <w:t xml:space="preserve">   Kobe Bryant    </w:t>
      </w:r>
      <w:r>
        <w:t xml:space="preserve">   Marshawn Lynch    </w:t>
      </w:r>
      <w:r>
        <w:t xml:space="preserve">   Walt Disney    </w:t>
      </w:r>
      <w:r>
        <w:t xml:space="preserve">   Michael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2021-10-11T06:51:34Z</dcterms:created>
  <dcterms:modified xsi:type="dcterms:W3CDTF">2021-10-11T06:51:34Z</dcterms:modified>
</cp:coreProperties>
</file>