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King Henry VII    </w:t>
      </w:r>
      <w:r>
        <w:t xml:space="preserve">   Queen Victoria    </w:t>
      </w:r>
      <w:r>
        <w:t xml:space="preserve">   The Queen    </w:t>
      </w:r>
      <w:r>
        <w:t xml:space="preserve">   Louisa Jonson    </w:t>
      </w:r>
      <w:r>
        <w:t xml:space="preserve">   The Cure    </w:t>
      </w:r>
      <w:r>
        <w:t xml:space="preserve">   Simon cowel    </w:t>
      </w:r>
      <w:r>
        <w:t xml:space="preserve">   Rita Ora    </w:t>
      </w:r>
      <w:r>
        <w:t xml:space="preserve">   One Direction    </w:t>
      </w:r>
      <w:r>
        <w:t xml:space="preserve">   DNCE    </w:t>
      </w:r>
      <w:r>
        <w:t xml:space="preserve">   Justin Beiber    </w:t>
      </w:r>
      <w:r>
        <w:t xml:space="preserve">   Justin Timberlake    </w:t>
      </w:r>
      <w:r>
        <w:t xml:space="preserve">   Taylor Swift    </w:t>
      </w:r>
      <w:r>
        <w:t xml:space="preserve">   Adriana Grande    </w:t>
      </w:r>
      <w:r>
        <w:t xml:space="preserve">   Katy Perry    </w:t>
      </w:r>
      <w:r>
        <w:t xml:space="preserve">   Olly Murs    </w:t>
      </w:r>
      <w:r>
        <w:t xml:space="preserve">   Little Mix    </w:t>
      </w:r>
      <w:r>
        <w:t xml:space="preserve">   Ciara Anne Langrell    </w:t>
      </w:r>
      <w:r>
        <w:t xml:space="preserve">   Nerea Halley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2021-10-11T06:50:16Z</dcterms:created>
  <dcterms:modified xsi:type="dcterms:W3CDTF">2021-10-11T06:50:16Z</dcterms:modified>
</cp:coreProperties>
</file>