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Famous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Gave the "I Have a Dream" speech. He fought for civil rights for African Americans.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 goalie for the US national men's soccer team.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said E=mc2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the First Lady and is big on having a healthy life style.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Was the first African American 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 was the goalie for the US Women's National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is referred to as the king of rock and roll.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Creator of apple phone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Ran for president 2 times, was the First Lady and was the Secretary of State.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is called the King of Pop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Indian who fought for independence for India from Britain. He won a Nobel Peace Prize.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Fought for African Americans rights and would not move on a bus for a white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played the character Alex in the show "Wizards of Waverly Place".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is a rich business man who is the new President-Elect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Wrote the song "Piano Man"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wrote and sings the song "24K Magic"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People</dc:title>
  <dcterms:created xsi:type="dcterms:W3CDTF">2021-10-11T06:50:21Z</dcterms:created>
  <dcterms:modified xsi:type="dcterms:W3CDTF">2021-10-11T06:50:21Z</dcterms:modified>
</cp:coreProperties>
</file>