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william shakespeare    </w:t>
      </w:r>
      <w:r>
        <w:t xml:space="preserve">   cleopatra    </w:t>
      </w:r>
      <w:r>
        <w:t xml:space="preserve">   giulio cesare    </w:t>
      </w:r>
      <w:r>
        <w:t xml:space="preserve">   pablo picasso    </w:t>
      </w:r>
      <w:r>
        <w:t xml:space="preserve">   vincent van gogh    </w:t>
      </w:r>
      <w:r>
        <w:t xml:space="preserve">   albert einstein    </w:t>
      </w:r>
      <w:r>
        <w:t xml:space="preserve">   charles darwin    </w:t>
      </w:r>
      <w:r>
        <w:t xml:space="preserve">   ettore bugatti    </w:t>
      </w:r>
      <w:r>
        <w:t xml:space="preserve">   cristoforo colombo    </w:t>
      </w:r>
      <w:r>
        <w:t xml:space="preserve">   leonardo davinci    </w:t>
      </w:r>
      <w:r>
        <w:t xml:space="preserve">   michelangelo buonarroti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2021-10-11T06:50:26Z</dcterms:created>
  <dcterms:modified xsi:type="dcterms:W3CDTF">2021-10-11T06:50:26Z</dcterms:modified>
</cp:coreProperties>
</file>