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Didier Drogba    </w:t>
      </w:r>
      <w:r>
        <w:t xml:space="preserve">   Albert Einstein    </w:t>
      </w:r>
      <w:r>
        <w:t xml:space="preserve">   Jessica Ennis    </w:t>
      </w:r>
      <w:r>
        <w:t xml:space="preserve">   Usain Bolt    </w:t>
      </w:r>
      <w:r>
        <w:t xml:space="preserve">   Mo Farah    </w:t>
      </w:r>
      <w:r>
        <w:t xml:space="preserve">   Will Smith    </w:t>
      </w:r>
      <w:r>
        <w:t xml:space="preserve">   Victoria Beckham    </w:t>
      </w:r>
      <w:r>
        <w:t xml:space="preserve">   Harry Styles    </w:t>
      </w:r>
      <w:r>
        <w:t xml:space="preserve">   Theresa May    </w:t>
      </w:r>
      <w:r>
        <w:t xml:space="preserve">   Kate Middleton    </w:t>
      </w:r>
      <w:r>
        <w:t xml:space="preserve">   Cristiano Ronaldo    </w:t>
      </w:r>
      <w:r>
        <w:t xml:space="preserve">   Eddie Redmayne    </w:t>
      </w:r>
      <w:r>
        <w:t xml:space="preserve">   Emma Watson    </w:t>
      </w:r>
      <w:r>
        <w:t xml:space="preserve">   Demi Lovato    </w:t>
      </w:r>
      <w:r>
        <w:t xml:space="preserve">   Donald Trump    </w:t>
      </w:r>
      <w:r>
        <w:t xml:space="preserve">   Barack Obama    </w:t>
      </w:r>
      <w:r>
        <w:t xml:space="preserve">   Ed Sheeran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2021-10-11T06:50:31Z</dcterms:created>
  <dcterms:modified xsi:type="dcterms:W3CDTF">2021-10-11T06:50:31Z</dcterms:modified>
</cp:coreProperties>
</file>