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 - BHM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Jonah Lomu    </w:t>
      </w:r>
      <w:r>
        <w:t xml:space="preserve">   Nadia Hussain    </w:t>
      </w:r>
      <w:r>
        <w:t xml:space="preserve">   George Alagiah    </w:t>
      </w:r>
      <w:r>
        <w:t xml:space="preserve">   Dwayne Johnson    </w:t>
      </w:r>
      <w:r>
        <w:t xml:space="preserve">   Usain Bolt    </w:t>
      </w:r>
      <w:r>
        <w:t xml:space="preserve">   David Oyelowo    </w:t>
      </w:r>
      <w:r>
        <w:t xml:space="preserve">   Benjamin Zephaniah    </w:t>
      </w:r>
      <w:r>
        <w:t xml:space="preserve">   Adrian Lester    </w:t>
      </w:r>
      <w:r>
        <w:t xml:space="preserve">   Beyonce    </w:t>
      </w:r>
      <w:r>
        <w:t xml:space="preserve">   Chow Yun Fat    </w:t>
      </w:r>
      <w:r>
        <w:t xml:space="preserve">   Burt Kwouk    </w:t>
      </w:r>
      <w:r>
        <w:t xml:space="preserve">   Ashanti    </w:t>
      </w:r>
      <w:r>
        <w:t xml:space="preserve">   Lucy Liu    </w:t>
      </w:r>
      <w:r>
        <w:t xml:space="preserve">   Idris Elba    </w:t>
      </w:r>
      <w:r>
        <w:t xml:space="preserve">   Monica Ali    </w:t>
      </w:r>
      <w:r>
        <w:t xml:space="preserve">   Daley Thompson    </w:t>
      </w:r>
      <w:r>
        <w:t xml:space="preserve">   Meera Syal    </w:t>
      </w:r>
      <w:r>
        <w:t xml:space="preserve">   Ravi Shankar    </w:t>
      </w:r>
      <w:r>
        <w:t xml:space="preserve">   Sachin Tendulkar    </w:t>
      </w:r>
      <w:r>
        <w:t xml:space="preserve">   Kishore Kumar    </w:t>
      </w:r>
      <w:r>
        <w:t xml:space="preserve">   Shah Jahan    </w:t>
      </w:r>
      <w:r>
        <w:t xml:space="preserve">   Angela Davies    </w:t>
      </w:r>
      <w:r>
        <w:t xml:space="preserve">   Nina Simone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- BHM 2017</dc:title>
  <dcterms:created xsi:type="dcterms:W3CDTF">2021-10-11T06:50:33Z</dcterms:created>
  <dcterms:modified xsi:type="dcterms:W3CDTF">2021-10-11T06:50:33Z</dcterms:modified>
</cp:coreProperties>
</file>