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People, Places, and Things of History (^_^)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Hi    </w:t>
      </w:r>
      <w:r>
        <w:t xml:space="preserve">   johann gutenberg    </w:t>
      </w:r>
      <w:r>
        <w:t xml:space="preserve">   Homer Simpson    </w:t>
      </w:r>
      <w:r>
        <w:t xml:space="preserve">   Michael Jordan    </w:t>
      </w:r>
      <w:r>
        <w:t xml:space="preserve">   Thomas Edison    </w:t>
      </w:r>
      <w:r>
        <w:t xml:space="preserve">   Jesse owens    </w:t>
      </w:r>
      <w:r>
        <w:t xml:space="preserve">   Babe Ruth    </w:t>
      </w:r>
      <w:r>
        <w:t xml:space="preserve">   Cotton Eyed Joe    </w:t>
      </w:r>
      <w:r>
        <w:t xml:space="preserve">   Jesus    </w:t>
      </w:r>
      <w:r>
        <w:t xml:space="preserve">   Ferdinand Magellan    </w:t>
      </w:r>
      <w:r>
        <w:t xml:space="preserve">   George Washington    </w:t>
      </w:r>
      <w:r>
        <w:t xml:space="preserve">   Berlin    </w:t>
      </w:r>
      <w:r>
        <w:t xml:space="preserve">   Rome    </w:t>
      </w:r>
      <w:r>
        <w:t xml:space="preserve">   Count Cavour    </w:t>
      </w:r>
      <w:r>
        <w:t xml:space="preserve">   Sir Lancelot    </w:t>
      </w:r>
      <w:r>
        <w:t xml:space="preserve">   London    </w:t>
      </w:r>
      <w:r>
        <w:t xml:space="preserve">   Dunder Mifflin    </w:t>
      </w:r>
      <w:r>
        <w:t xml:space="preserve">   max    </w:t>
      </w:r>
      <w:r>
        <w:t xml:space="preserve">   Michael Scarn    </w:t>
      </w:r>
      <w:r>
        <w:t xml:space="preserve">   George the third    </w:t>
      </w:r>
      <w:r>
        <w:t xml:space="preserve">   Henry the Eighth    </w:t>
      </w:r>
      <w:r>
        <w:t xml:space="preserve">   Queen Elizabeth    </w:t>
      </w:r>
      <w:r>
        <w:t xml:space="preserve">   William Shakespeare    </w:t>
      </w:r>
      <w:r>
        <w:t xml:space="preserve">   WOTA Driver    </w:t>
      </w:r>
      <w:r>
        <w:t xml:space="preserve">   Stalingrad    </w:t>
      </w:r>
      <w:r>
        <w:t xml:space="preserve">   Christopher Columbus    </w:t>
      </w:r>
      <w:r>
        <w:t xml:space="preserve">   Paris    </w:t>
      </w:r>
      <w:r>
        <w:t xml:space="preserve">   Leningrad    </w:t>
      </w:r>
      <w:r>
        <w:t xml:space="preserve">   Hannibal    </w:t>
      </w:r>
      <w:r>
        <w:t xml:space="preserve">   Pastor Sims    </w:t>
      </w:r>
      <w:r>
        <w:t xml:space="preserve">   Peter the Great    </w:t>
      </w:r>
      <w:r>
        <w:t xml:space="preserve">   Otto Von Bismarck    </w:t>
      </w:r>
      <w:r>
        <w:t xml:space="preserve">   Napoleon    </w:t>
      </w:r>
      <w:r>
        <w:t xml:space="preserve">   Genghis Kahn    </w:t>
      </w:r>
      <w:r>
        <w:t xml:space="preserve">   Charlemagne    </w:t>
      </w:r>
      <w:r>
        <w:t xml:space="preserve">   Joe Baumann    </w:t>
      </w:r>
      <w:r>
        <w:t xml:space="preserve">   Julius caesar    </w:t>
      </w:r>
      <w:r>
        <w:t xml:space="preserve">   Trump    </w:t>
      </w:r>
      <w:r>
        <w:t xml:space="preserve">   Alexander the Great    </w:t>
      </w:r>
      <w:r>
        <w:t xml:space="preserve">   Adolf Hitler    </w:t>
      </w:r>
      <w:r>
        <w:t xml:space="preserve">   Joseph Stalin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People, Places, and Things of History (^_^)</dc:title>
  <dcterms:created xsi:type="dcterms:W3CDTF">2021-10-11T06:51:17Z</dcterms:created>
  <dcterms:modified xsi:type="dcterms:W3CDTF">2021-10-11T06:51:17Z</dcterms:modified>
</cp:coreProperties>
</file>