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People Who Are Adopted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Andy Dick    </w:t>
      </w:r>
      <w:r>
        <w:t xml:space="preserve">   Bill Clinton    </w:t>
      </w:r>
      <w:r>
        <w:t xml:space="preserve">   Bo Diddley    </w:t>
      </w:r>
      <w:r>
        <w:t xml:space="preserve">   Dana Plato    </w:t>
      </w:r>
      <w:r>
        <w:t xml:space="preserve">   Dave Thomas    </w:t>
      </w:r>
      <w:r>
        <w:t xml:space="preserve">   Duante Culpepper    </w:t>
      </w:r>
      <w:r>
        <w:t xml:space="preserve">   Ertha Kitt    </w:t>
      </w:r>
      <w:r>
        <w:t xml:space="preserve">   Faith Hill    </w:t>
      </w:r>
      <w:r>
        <w:t xml:space="preserve">   Frances McDormand    </w:t>
      </w:r>
      <w:r>
        <w:t xml:space="preserve">   Gary Coleman    </w:t>
      </w:r>
      <w:r>
        <w:t xml:space="preserve">   Gerald Ford    </w:t>
      </w:r>
      <w:r>
        <w:t xml:space="preserve">   Greg Lougains    </w:t>
      </w:r>
      <w:r>
        <w:t xml:space="preserve">   Ice T    </w:t>
      </w:r>
      <w:r>
        <w:t xml:space="preserve">   Ingrid Bergman    </w:t>
      </w:r>
      <w:r>
        <w:t xml:space="preserve">   Jamie Foxx    </w:t>
      </w:r>
      <w:r>
        <w:t xml:space="preserve">   Jesse Jackson    </w:t>
      </w:r>
      <w:r>
        <w:t xml:space="preserve">   John Lennon    </w:t>
      </w:r>
      <w:r>
        <w:t xml:space="preserve">   Keegan Michael Key    </w:t>
      </w:r>
      <w:r>
        <w:t xml:space="preserve">   Kristen Chennoweth    </w:t>
      </w:r>
      <w:r>
        <w:t xml:space="preserve">   Larry Ellison    </w:t>
      </w:r>
      <w:r>
        <w:t xml:space="preserve">   Malcolm X    </w:t>
      </w:r>
      <w:r>
        <w:t xml:space="preserve">   Marilyn Monroe    </w:t>
      </w:r>
      <w:r>
        <w:t xml:space="preserve">   Maya Angelou    </w:t>
      </w:r>
      <w:r>
        <w:t xml:space="preserve">   Melissa Gilbert    </w:t>
      </w:r>
      <w:r>
        <w:t xml:space="preserve">   Michael Bay    </w:t>
      </w:r>
      <w:r>
        <w:t xml:space="preserve">   Michael Oher    </w:t>
      </w:r>
      <w:r>
        <w:t xml:space="preserve">   Nat King Cole    </w:t>
      </w:r>
      <w:r>
        <w:t xml:space="preserve">   Nelson Mandela    </w:t>
      </w:r>
      <w:r>
        <w:t xml:space="preserve">   Ray Liotta    </w:t>
      </w:r>
      <w:r>
        <w:t xml:space="preserve">   Sarah McLachlan    </w:t>
      </w:r>
      <w:r>
        <w:t xml:space="preserve">   Steve Jobs    </w:t>
      </w:r>
      <w:r>
        <w:t xml:space="preserve">   Ted Danson    </w:t>
      </w:r>
      <w:r>
        <w:t xml:space="preserve">   Tim McGraw    </w:t>
      </w:r>
      <w:r>
        <w:t xml:space="preserve">   Tommy Davidson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 Who Are Adopted</dc:title>
  <dcterms:created xsi:type="dcterms:W3CDTF">2021-10-11T06:50:44Z</dcterms:created>
  <dcterms:modified xsi:type="dcterms:W3CDTF">2021-10-11T06:50:44Z</dcterms:modified>
</cp:coreProperties>
</file>