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Leonardo da Vinci    </w:t>
      </w:r>
      <w:r>
        <w:t xml:space="preserve">   Jawaharlal Nehru    </w:t>
      </w:r>
      <w:r>
        <w:t xml:space="preserve">   Mikhail Gorbachev    </w:t>
      </w:r>
      <w:r>
        <w:t xml:space="preserve">   John M Keynes    </w:t>
      </w:r>
      <w:r>
        <w:t xml:space="preserve">   Queen Victoria    </w:t>
      </w:r>
      <w:r>
        <w:t xml:space="preserve">   Grace Kelly    </w:t>
      </w:r>
      <w:r>
        <w:t xml:space="preserve">   Plato    </w:t>
      </w:r>
      <w:r>
        <w:t xml:space="preserve">   Paul McCartney    </w:t>
      </w:r>
      <w:r>
        <w:t xml:space="preserve">   Albert Einstein    </w:t>
      </w:r>
      <w:r>
        <w:t xml:space="preserve">   Elvis Presley    </w:t>
      </w:r>
      <w:r>
        <w:t xml:space="preserve">   Charles Darwin    </w:t>
      </w:r>
      <w:r>
        <w:t xml:space="preserve">   George Orwell    </w:t>
      </w:r>
      <w:r>
        <w:t xml:space="preserve">   Christopher Columbus    </w:t>
      </w:r>
      <w:r>
        <w:t xml:space="preserve">   Charles de Gaulle    </w:t>
      </w:r>
      <w:r>
        <w:t xml:space="preserve">   Margaret Thatcher    </w:t>
      </w:r>
      <w:r>
        <w:t xml:space="preserve">   Mahatma Gandhi    </w:t>
      </w:r>
      <w:r>
        <w:t xml:space="preserve">   Muhammad Ali    </w:t>
      </w:r>
      <w:r>
        <w:t xml:space="preserve">   Bill Gates    </w:t>
      </w:r>
      <w:r>
        <w:t xml:space="preserve">   Winston Churchill    </w:t>
      </w:r>
      <w:r>
        <w:t xml:space="preserve">   Nelson Mandela    </w:t>
      </w:r>
      <w:r>
        <w:t xml:space="preserve">   Martin Luther King    </w:t>
      </w:r>
      <w:r>
        <w:t xml:space="preserve">   John F. Kennedy    </w:t>
      </w:r>
      <w:r>
        <w:t xml:space="preserve">   Mother Teresa    </w:t>
      </w:r>
      <w:r>
        <w:t xml:space="preserve">   Abraham Lincoln    </w:t>
      </w:r>
      <w:r>
        <w:t xml:space="preserve">   Marilyn Monroe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Word Search</dc:title>
  <dcterms:created xsi:type="dcterms:W3CDTF">2021-10-11T06:50:25Z</dcterms:created>
  <dcterms:modified xsi:type="dcterms:W3CDTF">2021-10-11T06:50:25Z</dcterms:modified>
</cp:coreProperties>
</file>