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Albert Einstein    </w:t>
      </w:r>
      <w:r>
        <w:t xml:space="preserve">   Aung San Suu Kyi    </w:t>
      </w:r>
      <w:r>
        <w:t xml:space="preserve">   Bill Gates    </w:t>
      </w:r>
      <w:r>
        <w:t xml:space="preserve">   Charles de Gaulle    </w:t>
      </w:r>
      <w:r>
        <w:t xml:space="preserve">   Christopher Columbus    </w:t>
      </w:r>
      <w:r>
        <w:t xml:space="preserve">   Demi Lovato    </w:t>
      </w:r>
      <w:r>
        <w:t xml:space="preserve">   Donald Trump    </w:t>
      </w:r>
      <w:r>
        <w:t xml:space="preserve">   Drake    </w:t>
      </w:r>
      <w:r>
        <w:t xml:space="preserve">   Elizabeth II    </w:t>
      </w:r>
      <w:r>
        <w:t xml:space="preserve">   Elvis Presley    </w:t>
      </w:r>
      <w:r>
        <w:t xml:space="preserve">   Franklin D. Roosevelt    </w:t>
      </w:r>
      <w:r>
        <w:t xml:space="preserve">   John F. Kennedy    </w:t>
      </w:r>
      <w:r>
        <w:t xml:space="preserve">   John Maynard Keynes    </w:t>
      </w:r>
      <w:r>
        <w:t xml:space="preserve">   Leo Tolstoy    </w:t>
      </w:r>
      <w:r>
        <w:t xml:space="preserve">   Lyndon B. Johnson    </w:t>
      </w:r>
      <w:r>
        <w:t xml:space="preserve">   Mahatma Gandhi    </w:t>
      </w:r>
      <w:r>
        <w:t xml:space="preserve">   Marilyn Monroe    </w:t>
      </w:r>
      <w:r>
        <w:t xml:space="preserve">   Martin Luther King Jr.    </w:t>
      </w:r>
      <w:r>
        <w:t xml:space="preserve">   Mother Teresa    </w:t>
      </w:r>
      <w:r>
        <w:t xml:space="preserve">   Muhammad Ali    </w:t>
      </w:r>
      <w:r>
        <w:t xml:space="preserve">   Neil Armstrong    </w:t>
      </w:r>
      <w:r>
        <w:t xml:space="preserve">   Nelson Mandela    </w:t>
      </w:r>
      <w:r>
        <w:t xml:space="preserve">   Oprah Winfrey    </w:t>
      </w:r>
      <w:r>
        <w:t xml:space="preserve">   Owen Wilson    </w:t>
      </w:r>
      <w:r>
        <w:t xml:space="preserve">   Peter Sellers    </w:t>
      </w:r>
      <w:r>
        <w:t xml:space="preserve">   Pope John Paul II    </w:t>
      </w:r>
      <w:r>
        <w:t xml:space="preserve">   Rosa Parks    </w:t>
      </w:r>
      <w:r>
        <w:t xml:space="preserve">   Taylor Swift    </w:t>
      </w:r>
      <w:r>
        <w:t xml:space="preserve">   Thomas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2021-10-11T06:50:50Z</dcterms:created>
  <dcterms:modified xsi:type="dcterms:W3CDTF">2021-10-11T06:50:50Z</dcterms:modified>
</cp:coreProperties>
</file>