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eldest child of Prince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Micky Hargitay famous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Frances Gumm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Marshall Mathers III famous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acting name of Diana Mary Fluck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Prince Rainer of Monaco's famous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the daughter of Elvis Presley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famous husband of Vivian Liberto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Martin Luther Kings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Posh Spice's famous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famous husband of Mildred Harris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Surname of boxer Iron Mike........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Frank Sinatra's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Jada Pinkett Smith's famous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Marily Monroe's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Liza Minnelli's famous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Elizabeth Taylors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Princess Diana's eldest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Jay Zee's famous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2021-10-11T06:50:55Z</dcterms:created>
  <dcterms:modified xsi:type="dcterms:W3CDTF">2021-10-11T06:50:55Z</dcterms:modified>
</cp:coreProperties>
</file>