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born in 1929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kennedy    </w:t>
      </w:r>
      <w:r>
        <w:t xml:space="preserve">   jacqueline    </w:t>
      </w:r>
      <w:r>
        <w:t xml:space="preserve">   simmons    </w:t>
      </w:r>
      <w:r>
        <w:t xml:space="preserve">   jean    </w:t>
      </w:r>
      <w:r>
        <w:t xml:space="preserve">   franke    </w:t>
      </w:r>
      <w:r>
        <w:t xml:space="preserve">   anne    </w:t>
      </w:r>
      <w:r>
        <w:t xml:space="preserve">   kelly    </w:t>
      </w:r>
      <w:r>
        <w:t xml:space="preserve">   grace    </w:t>
      </w:r>
      <w:r>
        <w:t xml:space="preserve">   moss    </w:t>
      </w:r>
      <w:r>
        <w:t xml:space="preserve">   stirling    </w:t>
      </w:r>
      <w:r>
        <w:t xml:space="preserve">   barker    </w:t>
      </w:r>
      <w:r>
        <w:t xml:space="preserve">   ronnie    </w:t>
      </w:r>
      <w:r>
        <w:t xml:space="preserve">   previn    </w:t>
      </w:r>
      <w:r>
        <w:t xml:space="preserve">   andre    </w:t>
      </w:r>
      <w:r>
        <w:t xml:space="preserve">   plummer    </w:t>
      </w:r>
      <w:r>
        <w:t xml:space="preserve">   Christopher    </w:t>
      </w:r>
      <w:r>
        <w:t xml:space="preserve">   hepburn    </w:t>
      </w:r>
      <w:r>
        <w:t xml:space="preserve">   audrey    </w:t>
      </w:r>
      <w:r>
        <w:t xml:space="preserve">   Bannister    </w:t>
      </w:r>
      <w:r>
        <w:t xml:space="preserve">   Roger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born in 1929</dc:title>
  <dcterms:created xsi:type="dcterms:W3CDTF">2021-10-11T06:51:25Z</dcterms:created>
  <dcterms:modified xsi:type="dcterms:W3CDTF">2021-10-11T06:51:25Z</dcterms:modified>
</cp:coreProperties>
</file>