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Adele    </w:t>
      </w:r>
      <w:r>
        <w:t xml:space="preserve">   Anna     </w:t>
      </w:r>
      <w:r>
        <w:t xml:space="preserve">   Ariel    </w:t>
      </w:r>
      <w:r>
        <w:t xml:space="preserve">   Aurora    </w:t>
      </w:r>
      <w:r>
        <w:t xml:space="preserve">   Belle    </w:t>
      </w:r>
      <w:r>
        <w:t xml:space="preserve">   Beyonce    </w:t>
      </w:r>
      <w:r>
        <w:t xml:space="preserve">   Drake    </w:t>
      </w:r>
      <w:r>
        <w:t xml:space="preserve">   Ellen    </w:t>
      </w:r>
      <w:r>
        <w:t xml:space="preserve">   Elsa    </w:t>
      </w:r>
      <w:r>
        <w:t xml:space="preserve">   Elvis    </w:t>
      </w:r>
      <w:r>
        <w:t xml:space="preserve">   Gaga    </w:t>
      </w:r>
      <w:r>
        <w:t xml:space="preserve">   Jasmine    </w:t>
      </w:r>
      <w:r>
        <w:t xml:space="preserve">   Ke$ha    </w:t>
      </w:r>
      <w:r>
        <w:t xml:space="preserve">   Khalid    </w:t>
      </w:r>
      <w:r>
        <w:t xml:space="preserve">   Madonna    </w:t>
      </w:r>
      <w:r>
        <w:t xml:space="preserve">   Merida    </w:t>
      </w:r>
      <w:r>
        <w:t xml:space="preserve">   Mulan    </w:t>
      </w:r>
      <w:r>
        <w:t xml:space="preserve">   Obama    </w:t>
      </w:r>
      <w:r>
        <w:t xml:space="preserve">   Oprah    </w:t>
      </w:r>
      <w:r>
        <w:t xml:space="preserve">   Pink    </w:t>
      </w:r>
      <w:r>
        <w:t xml:space="preserve">   Pocahontas    </w:t>
      </w:r>
      <w:r>
        <w:t xml:space="preserve">   Prince    </w:t>
      </w:r>
      <w:r>
        <w:t xml:space="preserve">   Rapunzel    </w:t>
      </w:r>
      <w:r>
        <w:t xml:space="preserve">   Rihanna    </w:t>
      </w:r>
      <w:r>
        <w:t xml:space="preserve">   Shakira    </w:t>
      </w:r>
      <w:r>
        <w:t xml:space="preserve">   Snow White    </w:t>
      </w:r>
      <w:r>
        <w:t xml:space="preserve">   Tiana    </w:t>
      </w:r>
      <w:r>
        <w:t xml:space="preserve">   Trump    </w:t>
      </w:r>
      <w:r>
        <w:t xml:space="preserve">   Usher    </w:t>
      </w:r>
      <w:r>
        <w:t xml:space="preserve">   Whitney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2021-10-11T06:50:57Z</dcterms:created>
  <dcterms:modified xsi:type="dcterms:W3CDTF">2021-10-11T06:50:57Z</dcterms:modified>
</cp:coreProperties>
</file>