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painter and sculptor, Pablo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explorer who travelled to the americas,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Chemist, 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leader, Mohatma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scientist,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who hid during WW2,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Magician and entertainer,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Children’s Author, Roald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England,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Inventor of the telephone, Alexander Graham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American female Pilot, 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author,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Portuguese footballer, Cristiano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World famous physicist,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Mongol Emperor, Genghis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English Explorer,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Argentinian footballer, Lionel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Jazz singer,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Actress on greatest showman,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Portuguese explorer, Vasco 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of the rings author, J.R.R.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Zulu chief, Shaka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Ruler during WW2, Adolf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Prime Minister, Winston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Scientist,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general, Julius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artist, scientist and inventor, Leonardo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 Wars creator,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American president,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Former South African president,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Italian merchant and traveler, Marco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Baseball player,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Cartoon film maker, Walt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German composer, Ludwig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Kung fu legend, Bruce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English playwright and poet,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Pioneers of flight, ————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Harry Potter Author, JK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2021-10-11T06:51:00Z</dcterms:created>
  <dcterms:modified xsi:type="dcterms:W3CDTF">2021-10-11T06:51:00Z</dcterms:modified>
</cp:coreProperties>
</file>