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became the President in 1928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Writer known for his simplistic stylist with great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designer to make pants for women. popularized boyish style for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United States anarchist (born in Italy) who with Bartolomeo Vanzetti was convicted of murder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 referred to as The Empress of the Blues, she was the most popular female blues singer of the 1920s and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known for his theory of relativity and his theory of energy equivalence.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Russian immigrant and pioneer who developed NBC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Senator from Ohio chosen by the Republicans to be a candidate after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Film maker, cartoonist, visionary.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Became president when Harding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twentieth-century American artist and illustrator, known for his warm-hearted paintings of rural and small-town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businessman, founder of Ford Motor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Composer, pianist and band leader. Most influential figures in jazz.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American farmer and food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famed criminal defense lawyer for Scopes, who supported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 leader during the 1920s who founded the Universal Negro Improvement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28th president of the United States, known for World War I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greatest baseball player of the 1920's. He set a record for hitting 60 home runs in one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American pilot famous for the first solo, non-stop flight from New York to Paris in 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 of the National Woman's party that campaigned for an equal rights amendment to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2021-10-11T06:49:57Z</dcterms:created>
  <dcterms:modified xsi:type="dcterms:W3CDTF">2021-10-11T06:49:57Z</dcterms:modified>
</cp:coreProperties>
</file>