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People in the Bible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Women at the Well    </w:t>
      </w:r>
      <w:r>
        <w:t xml:space="preserve">   Pilate    </w:t>
      </w:r>
      <w:r>
        <w:t xml:space="preserve">   Judas    </w:t>
      </w:r>
      <w:r>
        <w:t xml:space="preserve">   Jacob    </w:t>
      </w:r>
      <w:r>
        <w:t xml:space="preserve">   Esther    </w:t>
      </w:r>
      <w:r>
        <w:t xml:space="preserve">   Rameses    </w:t>
      </w:r>
      <w:r>
        <w:t xml:space="preserve">   Saul    </w:t>
      </w:r>
      <w:r>
        <w:t xml:space="preserve">   Paul    </w:t>
      </w:r>
      <w:r>
        <w:t xml:space="preserve">   Lazarus    </w:t>
      </w:r>
      <w:r>
        <w:t xml:space="preserve">   Ruth    </w:t>
      </w:r>
      <w:r>
        <w:t xml:space="preserve">   Noah    </w:t>
      </w:r>
      <w:r>
        <w:t xml:space="preserve">   Abraham    </w:t>
      </w:r>
      <w:r>
        <w:t xml:space="preserve">   Peter    </w:t>
      </w:r>
      <w:r>
        <w:t xml:space="preserve">   Mary    </w:t>
      </w:r>
      <w:r>
        <w:t xml:space="preserve">   Joseph    </w:t>
      </w:r>
      <w:r>
        <w:t xml:space="preserve">   Solomon    </w:t>
      </w:r>
      <w:r>
        <w:t xml:space="preserve">   David    </w:t>
      </w:r>
      <w:r>
        <w:t xml:space="preserve">   Moses    </w:t>
      </w:r>
      <w:r>
        <w:t xml:space="preserve">   John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People in the Bible </dc:title>
  <dcterms:created xsi:type="dcterms:W3CDTF">2021-10-11T06:51:03Z</dcterms:created>
  <dcterms:modified xsi:type="dcterms:W3CDTF">2021-10-11T06:51:03Z</dcterms:modified>
</cp:coreProperties>
</file>