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 of Mexican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Conquistador who conquered the Aztecs.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lived in Mexico, but were born in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who became Mexico's President in 2000.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of Spanish and Native American ancestry.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Artist who was famous for painting her self portraits.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Mexican President who changed the ejido system in 1991.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class people in Mexico who's parents were born in Spain.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Mexicans call Jesus' mother, Mary, "Our Lady of 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Aztec Emperor who got conquered by Cortes.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of Mexican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Mexican writer who won the Nobel Prize in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Wealthy revolutionary leader who became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Mexican artist who painted murals in Mexico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 President of Mexico who was known for his reforms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"Pancho" during the Mexican Revolution.</w:t>
            </w:r>
          </w:p>
        </w:tc>
      </w:tr>
    </w:tbl>
    <w:p>
      <w:pPr>
        <w:pStyle w:val="WordBankLarge"/>
      </w:pPr>
      <w:r>
        <w:t xml:space="preserve">   Montezuma    </w:t>
      </w:r>
      <w:r>
        <w:t xml:space="preserve">   Cortes    </w:t>
      </w:r>
      <w:r>
        <w:t xml:space="preserve">   peninsulares    </w:t>
      </w:r>
      <w:r>
        <w:t xml:space="preserve">   criollos    </w:t>
      </w:r>
      <w:r>
        <w:t xml:space="preserve">   mestizo    </w:t>
      </w:r>
      <w:r>
        <w:t xml:space="preserve">   Father Miguel Hidalgo    </w:t>
      </w:r>
      <w:r>
        <w:t xml:space="preserve">   Benito Juarez    </w:t>
      </w:r>
      <w:r>
        <w:t xml:space="preserve">   Villa    </w:t>
      </w:r>
      <w:r>
        <w:t xml:space="preserve">   Francisco Madero    </w:t>
      </w:r>
      <w:r>
        <w:t xml:space="preserve">   Vicente Fox    </w:t>
      </w:r>
      <w:r>
        <w:t xml:space="preserve">   Carlos Salinas de Gortari    </w:t>
      </w:r>
      <w:r>
        <w:t xml:space="preserve">   Diego Rivera    </w:t>
      </w:r>
      <w:r>
        <w:t xml:space="preserve">   Frida Kahlo    </w:t>
      </w:r>
      <w:r>
        <w:t xml:space="preserve">   Octavio Paz    </w:t>
      </w:r>
      <w:r>
        <w:t xml:space="preserve">   Guadalupe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of Mexican History</dc:title>
  <dcterms:created xsi:type="dcterms:W3CDTF">2021-10-11T06:50:30Z</dcterms:created>
  <dcterms:modified xsi:type="dcterms:W3CDTF">2021-10-11T06:50:30Z</dcterms:modified>
</cp:coreProperties>
</file>