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Elijah    </w:t>
      </w:r>
      <w:r>
        <w:t xml:space="preserve">   Enoch    </w:t>
      </w:r>
      <w:r>
        <w:t xml:space="preserve">   Daniel    </w:t>
      </w:r>
      <w:r>
        <w:t xml:space="preserve">   Isaiah    </w:t>
      </w:r>
      <w:r>
        <w:t xml:space="preserve">   Moses    </w:t>
      </w:r>
      <w:r>
        <w:t xml:space="preserve">   David    </w:t>
      </w:r>
      <w:r>
        <w:t xml:space="preserve">   Jesus    </w:t>
      </w:r>
      <w:r>
        <w:t xml:space="preserve">   Noah    </w:t>
      </w:r>
      <w:r>
        <w:t xml:space="preserve">   Sarah    </w:t>
      </w:r>
      <w:r>
        <w:t xml:space="preserve">   Joseph    </w:t>
      </w:r>
      <w:r>
        <w:t xml:space="preserve">   Rebecca    </w:t>
      </w:r>
      <w:r>
        <w:t xml:space="preserve">   James    </w:t>
      </w:r>
      <w:r>
        <w:t xml:space="preserve">   Isaac    </w:t>
      </w:r>
      <w:r>
        <w:t xml:space="preserve">   Jacob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Bible</dc:title>
  <dcterms:created xsi:type="dcterms:W3CDTF">2021-10-11T06:51:22Z</dcterms:created>
  <dcterms:modified xsi:type="dcterms:W3CDTF">2021-10-11T06:51:22Z</dcterms:modified>
</cp:coreProperties>
</file>