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People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Assassinated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U.S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American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Received Recognition for his Military Strategies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for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 at the Seneca Falls Convention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of the Civil War</dc:title>
  <dcterms:created xsi:type="dcterms:W3CDTF">2021-10-11T06:50:09Z</dcterms:created>
  <dcterms:modified xsi:type="dcterms:W3CDTF">2021-10-11T06:50:09Z</dcterms:modified>
</cp:coreProperties>
</file>