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People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Defied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raid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Union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7th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"Moses"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Lady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a rebellion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Civil War</dc:title>
  <dcterms:created xsi:type="dcterms:W3CDTF">2021-10-11T06:50:11Z</dcterms:created>
  <dcterms:modified xsi:type="dcterms:W3CDTF">2021-10-11T06:50:11Z</dcterms:modified>
</cp:coreProperties>
</file>